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7437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Ашурова Акмала Нематжоновича,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Ашуров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с правонарушением согласен.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Ашуров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Ашурова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Ашурова Акмала Нематжоновича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11896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0rplc-27">
    <w:name w:val="cat-UserDefined grp-3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D4A0-5F49-4375-81A2-C5A09A95FA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